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unreliable narrator in Wuthering Heights?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sworn enemy of Heathcliff in Wuthering Heights?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age in which man turns evil in Tales of Ovid?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kidnaps Philomela in Tales of Ovid?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turns into a swallow in Tales of Ovid?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maliciously hangs a dog in Wuthering Heights?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Satan's second in command in Paradise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dies young in Wuthering Heights?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transforms into a snake in Paradise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rules Heaven in Paradise Lost?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Crossword</dc:title>
  <dcterms:created xsi:type="dcterms:W3CDTF">2021-10-11T03:38:22Z</dcterms:created>
  <dcterms:modified xsi:type="dcterms:W3CDTF">2021-10-11T03:38:22Z</dcterms:modified>
</cp:coreProperties>
</file>