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grandchild of El Patron.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20 children by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is making fun of Matt for being a clone.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keeper that is really mean, but saved Ton-Ton's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eight and extremely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lot of connections with the Alacran family and works at the big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innocent people that are turned into zombies/stupid people by El Patron.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lost boy that wanted to become a keeper when he was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best friend is Matt.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El Patrons Clone/El Patron.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always drunk and tipsy.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lost boy Matt meets.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Maria's older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Matt's guardian, sort of like a mother to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Crossword</dc:title>
  <dcterms:created xsi:type="dcterms:W3CDTF">2021-10-11T03:36:53Z</dcterms:created>
  <dcterms:modified xsi:type="dcterms:W3CDTF">2021-10-11T03:36:53Z</dcterms:modified>
</cp:coreProperties>
</file>