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dachshund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smokes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her dog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as a heating maintenance &amp; boiler repair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presumed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to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 Puzzle</dc:title>
  <dcterms:created xsi:type="dcterms:W3CDTF">2021-10-11T03:36:55Z</dcterms:created>
  <dcterms:modified xsi:type="dcterms:W3CDTF">2021-10-11T03:36:55Z</dcterms:modified>
</cp:coreProperties>
</file>