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Doll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zip    </w:t>
      </w:r>
      <w:r>
        <w:t xml:space="preserve">   embroidery    </w:t>
      </w:r>
      <w:r>
        <w:t xml:space="preserve">   shank    </w:t>
      </w:r>
      <w:r>
        <w:t xml:space="preserve">   backstitch    </w:t>
      </w:r>
      <w:r>
        <w:t xml:space="preserve">   doll    </w:t>
      </w:r>
      <w:r>
        <w:t xml:space="preserve">   fabric    </w:t>
      </w:r>
      <w:r>
        <w:t xml:space="preserve">   pattern    </w:t>
      </w:r>
      <w:r>
        <w:t xml:space="preserve">   pin    </w:t>
      </w:r>
      <w:r>
        <w:t xml:space="preserve">   cut    </w:t>
      </w:r>
      <w:r>
        <w:t xml:space="preserve">   sewing machine    </w:t>
      </w:r>
      <w:r>
        <w:t xml:space="preserve">   hessian    </w:t>
      </w:r>
      <w:r>
        <w:t xml:space="preserve">   animation    </w:t>
      </w:r>
      <w:r>
        <w:t xml:space="preserve">   thread    </w:t>
      </w:r>
      <w:r>
        <w:t xml:space="preserve">   needle    </w:t>
      </w:r>
      <w:r>
        <w:t xml:space="preserve">   nemesis    </w:t>
      </w:r>
      <w:r>
        <w:t xml:space="preserve">   buttons    </w:t>
      </w:r>
      <w:r>
        <w:t xml:space="preserve">   stuffing    </w:t>
      </w:r>
      <w:r>
        <w:t xml:space="preserve">   seam allowance    </w:t>
      </w:r>
      <w:r>
        <w:t xml:space="preserve">   sew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Doll </dc:title>
  <dcterms:created xsi:type="dcterms:W3CDTF">2021-10-11T03:37:17Z</dcterms:created>
  <dcterms:modified xsi:type="dcterms:W3CDTF">2021-10-11T03:37:17Z</dcterms:modified>
</cp:coreProperties>
</file>