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Education Matching Activity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shown with words, actions, material gifts, or thoughts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Empathy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Taking responsibility for the choices you have made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Health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freedom to choose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Communication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Membership in, responsibility toward, or contribution to your community, and your conduct within your community and nation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Citizenship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sounds you make with your mouth, body movements, and your expression are examples of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Forgiveness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Deliberately reserving or saving things (time, resources, money, etc.)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Honesty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brave even in scary or difficult situations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Courage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sense, identify with, and understand what another person is feeling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Conservation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withstand hardship or adversity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Endurance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conscious, deliberate decision to release feelings of resentment or vengeance toward a person or group who has harmed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Accountability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Eating balanced meals, getting regular exercise, getting enough sleep, feel your feelings, talking to someone when you're upset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Choice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Truthfulness, sincerity, being genuine, fairness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Caring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Education Matching Activity </dc:title>
  <dcterms:created xsi:type="dcterms:W3CDTF">2021-10-11T03:39:07Z</dcterms:created>
  <dcterms:modified xsi:type="dcterms:W3CDTF">2021-10-11T03:39:07Z</dcterms:modified>
</cp:coreProperties>
</file>