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recover quickly from tough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our personality traits and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items into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strong steel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self belief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we carry ourselves and how we appear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confidence and forceful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self respect and viewing yourself as 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or passing on information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 to achieve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Education</dc:title>
  <dcterms:created xsi:type="dcterms:W3CDTF">2021-10-11T03:37:38Z</dcterms:created>
  <dcterms:modified xsi:type="dcterms:W3CDTF">2021-10-11T03:37:38Z</dcterms:modified>
</cp:coreProperties>
</file>