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Truth    </w:t>
      </w:r>
      <w:r>
        <w:t xml:space="preserve">   Trustworthy    </w:t>
      </w:r>
      <w:r>
        <w:t xml:space="preserve">   Teamwork    </w:t>
      </w:r>
      <w:r>
        <w:t xml:space="preserve">   Strength    </w:t>
      </w:r>
      <w:r>
        <w:t xml:space="preserve">   Reliable    </w:t>
      </w:r>
      <w:r>
        <w:t xml:space="preserve">   Professional     </w:t>
      </w:r>
      <w:r>
        <w:t xml:space="preserve">   Loyalty    </w:t>
      </w:r>
      <w:r>
        <w:t xml:space="preserve">   Honesty    </w:t>
      </w:r>
      <w:r>
        <w:t xml:space="preserve">   Forthright    </w:t>
      </w:r>
      <w:r>
        <w:t xml:space="preserve">   Fair    </w:t>
      </w:r>
      <w:r>
        <w:t xml:space="preserve">   Dependable    </w:t>
      </w:r>
      <w:r>
        <w:t xml:space="preserve">   Cooperation    </w:t>
      </w:r>
      <w:r>
        <w:t xml:space="preserve">   Consistency    </w:t>
      </w:r>
      <w:r>
        <w:t xml:space="preserve">   Commitment    </w:t>
      </w:r>
      <w:r>
        <w:t xml:space="preserve">   Character    </w:t>
      </w:r>
      <w:r>
        <w:t xml:space="preserve">   Accountable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Education</dc:title>
  <dcterms:created xsi:type="dcterms:W3CDTF">2021-10-11T03:36:41Z</dcterms:created>
  <dcterms:modified xsi:type="dcterms:W3CDTF">2021-10-11T03:36:41Z</dcterms:modified>
</cp:coreProperties>
</file>