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 Emotions Feelings Mood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Annoyed    </w:t>
      </w:r>
      <w:r>
        <w:t xml:space="preserve">   Anticipation    </w:t>
      </w:r>
      <w:r>
        <w:t xml:space="preserve">   Anxiety    </w:t>
      </w:r>
      <w:r>
        <w:t xml:space="preserve">   Apathy    </w:t>
      </w:r>
      <w:r>
        <w:t xml:space="preserve">   Astonished    </w:t>
      </w:r>
      <w:r>
        <w:t xml:space="preserve">   Betrayal    </w:t>
      </w:r>
      <w:r>
        <w:t xml:space="preserve">   Bravado    </w:t>
      </w:r>
      <w:r>
        <w:t xml:space="preserve">   Bravery    </w:t>
      </w:r>
      <w:r>
        <w:t xml:space="preserve">   Confusion    </w:t>
      </w:r>
      <w:r>
        <w:t xml:space="preserve">   Contempt    </w:t>
      </w:r>
      <w:r>
        <w:t xml:space="preserve">   Contentment    </w:t>
      </w:r>
      <w:r>
        <w:t xml:space="preserve">   Curiosity    </w:t>
      </w:r>
      <w:r>
        <w:t xml:space="preserve">   Defiance    </w:t>
      </w:r>
      <w:r>
        <w:t xml:space="preserve">   Dejection    </w:t>
      </w:r>
      <w:r>
        <w:t xml:space="preserve">   Desire    </w:t>
      </w:r>
      <w:r>
        <w:t xml:space="preserve">   Despair    </w:t>
      </w:r>
      <w:r>
        <w:t xml:space="preserve">   Desperation    </w:t>
      </w:r>
      <w:r>
        <w:t xml:space="preserve">   Determined    </w:t>
      </w:r>
      <w:r>
        <w:t xml:space="preserve">   Disdain    </w:t>
      </w:r>
      <w:r>
        <w:t xml:space="preserve">   Disgust    </w:t>
      </w:r>
      <w:r>
        <w:t xml:space="preserve">   Dismay    </w:t>
      </w:r>
      <w:r>
        <w:t xml:space="preserve">   Eagerness    </w:t>
      </w:r>
      <w:r>
        <w:t xml:space="preserve">   Embarrassment    </w:t>
      </w:r>
      <w:r>
        <w:t xml:space="preserve">   Envy    </w:t>
      </w:r>
      <w:r>
        <w:t xml:space="preserve">   Excitement    </w:t>
      </w:r>
      <w:r>
        <w:t xml:space="preserve">   Fear    </w:t>
      </w:r>
      <w:r>
        <w:t xml:space="preserve">   Fondness    </w:t>
      </w:r>
      <w:r>
        <w:t xml:space="preserve">   Forgiveness    </w:t>
      </w:r>
      <w:r>
        <w:t xml:space="preserve">   Frustration    </w:t>
      </w:r>
      <w:r>
        <w:t xml:space="preserve">   Giddy    </w:t>
      </w:r>
      <w:r>
        <w:t xml:space="preserve">   Gratitude    </w:t>
      </w:r>
      <w:r>
        <w:t xml:space="preserve">   Grief    </w:t>
      </w:r>
      <w:r>
        <w:t xml:space="preserve">   Guilt    </w:t>
      </w:r>
      <w:r>
        <w:t xml:space="preserve">   Happiness    </w:t>
      </w:r>
      <w:r>
        <w:t xml:space="preserve">   Hate    </w:t>
      </w:r>
      <w:r>
        <w:t xml:space="preserve">   Hope    </w:t>
      </w:r>
      <w:r>
        <w:t xml:space="preserve">   Hostility    </w:t>
      </w:r>
      <w:r>
        <w:t xml:space="preserve">   Irritation    </w:t>
      </w:r>
      <w:r>
        <w:t xml:space="preserve">   Jealousy    </w:t>
      </w:r>
      <w:r>
        <w:t xml:space="preserve">   Joy    </w:t>
      </w:r>
      <w:r>
        <w:t xml:space="preserve">   Loneliness    </w:t>
      </w:r>
      <w:r>
        <w:t xml:space="preserve">   Longing    </w:t>
      </w:r>
      <w:r>
        <w:t xml:space="preserve">   Love (Parent-child)    </w:t>
      </w:r>
      <w:r>
        <w:t xml:space="preserve">   Love (Romantic)    </w:t>
      </w:r>
      <w:r>
        <w:t xml:space="preserve">   Modest    </w:t>
      </w:r>
      <w:r>
        <w:t xml:space="preserve">   Nostalgia    </w:t>
      </w:r>
      <w:r>
        <w:t xml:space="preserve">   Panic    </w:t>
      </w:r>
      <w:r>
        <w:t xml:space="preserve">   Pity    </w:t>
      </w:r>
      <w:r>
        <w:t xml:space="preserve">   Pride    </w:t>
      </w:r>
      <w:r>
        <w:t xml:space="preserve">   Regret    </w:t>
      </w:r>
      <w:r>
        <w:t xml:space="preserve">   Reluctance    </w:t>
      </w:r>
      <w:r>
        <w:t xml:space="preserve">   Remorse    </w:t>
      </w:r>
      <w:r>
        <w:t xml:space="preserve">   Stoked    </w:t>
      </w:r>
      <w:r>
        <w:t xml:space="preserve">   Surprise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Emotions Feelings Mood 1</dc:title>
  <dcterms:created xsi:type="dcterms:W3CDTF">2021-10-11T03:37:58Z</dcterms:created>
  <dcterms:modified xsi:type="dcterms:W3CDTF">2021-10-11T03:37:58Z</dcterms:modified>
</cp:coreProperties>
</file>