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&amp; Good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Working hard everyday.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rely on you. So you are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depending on an outside source.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you confident that you're a good person? Or you have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 &amp; moral qualities distinctive to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Modest and thankful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your camping, what do you have to be?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Self assurance that you can do it!!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honest and having strong morals.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someone is good, proper, &amp; presentable.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&amp; Good Traits</dc:title>
  <dcterms:created xsi:type="dcterms:W3CDTF">2021-10-11T03:36:59Z</dcterms:created>
  <dcterms:modified xsi:type="dcterms:W3CDTF">2021-10-11T03:36:59Z</dcterms:modified>
</cp:coreProperties>
</file>