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 &amp; Leadership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sensible    </w:t>
      </w:r>
      <w:r>
        <w:t xml:space="preserve">   perseverance    </w:t>
      </w:r>
      <w:r>
        <w:t xml:space="preserve">   orderly    </w:t>
      </w:r>
      <w:r>
        <w:t xml:space="preserve">   innocent    </w:t>
      </w:r>
      <w:r>
        <w:t xml:space="preserve">   honesty    </w:t>
      </w:r>
      <w:r>
        <w:t xml:space="preserve">   goodness    </w:t>
      </w:r>
      <w:r>
        <w:t xml:space="preserve">   forgiving    </w:t>
      </w:r>
      <w:r>
        <w:t xml:space="preserve">   enthusiastic    </w:t>
      </w:r>
      <w:r>
        <w:t xml:space="preserve">   selflessness    </w:t>
      </w:r>
      <w:r>
        <w:t xml:space="preserve">   perceptive    </w:t>
      </w:r>
      <w:r>
        <w:t xml:space="preserve">   optimism    </w:t>
      </w:r>
      <w:r>
        <w:t xml:space="preserve">   helpfulness    </w:t>
      </w:r>
      <w:r>
        <w:t xml:space="preserve">   devoted    </w:t>
      </w:r>
      <w:r>
        <w:t xml:space="preserve">   cooperative    </w:t>
      </w:r>
      <w:r>
        <w:t xml:space="preserve">   citizenship    </w:t>
      </w:r>
      <w:r>
        <w:t xml:space="preserve">   ambitious    </w:t>
      </w:r>
      <w:r>
        <w:t xml:space="preserve">   willingness    </w:t>
      </w:r>
      <w:r>
        <w:t xml:space="preserve">   unity    </w:t>
      </w:r>
      <w:r>
        <w:t xml:space="preserve">    selfesteem    </w:t>
      </w:r>
      <w:r>
        <w:t xml:space="preserve">   peacemaker    </w:t>
      </w:r>
      <w:r>
        <w:t xml:space="preserve">   flexible    </w:t>
      </w:r>
      <w:r>
        <w:t xml:space="preserve">   endurance    </w:t>
      </w:r>
      <w:r>
        <w:t xml:space="preserve">   determination    </w:t>
      </w:r>
      <w:r>
        <w:t xml:space="preserve">   united    </w:t>
      </w:r>
      <w:r>
        <w:t xml:space="preserve">   temperament    </w:t>
      </w:r>
      <w:r>
        <w:t xml:space="preserve">   selfcontrol    </w:t>
      </w:r>
      <w:r>
        <w:t xml:space="preserve">   peaceful    </w:t>
      </w:r>
      <w:r>
        <w:t xml:space="preserve">   feeling    </w:t>
      </w:r>
      <w:r>
        <w:t xml:space="preserve">   encouragement    </w:t>
      </w:r>
      <w:r>
        <w:t xml:space="preserve">   acknowledgement    </w:t>
      </w:r>
      <w:r>
        <w:t xml:space="preserve">   teamwork    </w:t>
      </w:r>
      <w:r>
        <w:t xml:space="preserve">   empathy     </w:t>
      </w:r>
      <w:r>
        <w:t xml:space="preserve">   dependable    </w:t>
      </w:r>
      <w:r>
        <w:t xml:space="preserve">   accommodating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&amp; Leadership 2</dc:title>
  <dcterms:created xsi:type="dcterms:W3CDTF">2021-10-11T03:36:33Z</dcterms:created>
  <dcterms:modified xsi:type="dcterms:W3CDTF">2021-10-11T03:36:33Z</dcterms:modified>
</cp:coreProperties>
</file>