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MADGE    </w:t>
      </w:r>
      <w:r>
        <w:t xml:space="preserve">   PRIMROSE    </w:t>
      </w:r>
      <w:r>
        <w:t xml:space="preserve">   GALE    </w:t>
      </w:r>
      <w:r>
        <w:t xml:space="preserve">   HAYMITHC    </w:t>
      </w:r>
      <w:r>
        <w:t xml:space="preserve">   EFFIE    </w:t>
      </w:r>
      <w:r>
        <w:t xml:space="preserve">   MARVEL    </w:t>
      </w:r>
      <w:r>
        <w:t xml:space="preserve">   GLIMMER    </w:t>
      </w:r>
      <w:r>
        <w:t xml:space="preserve">   THRESH    </w:t>
      </w:r>
      <w:r>
        <w:t xml:space="preserve">   CLOVE    </w:t>
      </w:r>
      <w:r>
        <w:t xml:space="preserve">   FOXFACE    </w:t>
      </w:r>
      <w:r>
        <w:t xml:space="preserve">   CATO    </w:t>
      </w:r>
      <w:r>
        <w:t xml:space="preserve">   RUE    </w:t>
      </w:r>
      <w:r>
        <w:t xml:space="preserve">   CINNA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Search</dc:title>
  <dcterms:created xsi:type="dcterms:W3CDTF">2021-10-11T03:37:17Z</dcterms:created>
  <dcterms:modified xsi:type="dcterms:W3CDTF">2021-10-11T03:37:17Z</dcterms:modified>
</cp:coreProperties>
</file>