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 Snapshots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pensive    </w:t>
      </w:r>
      <w:r>
        <w:t xml:space="preserve">   optimistic    </w:t>
      </w:r>
      <w:r>
        <w:t xml:space="preserve">   obnoxious    </w:t>
      </w:r>
      <w:r>
        <w:t xml:space="preserve">   zealous    </w:t>
      </w:r>
      <w:r>
        <w:t xml:space="preserve">   witty    </w:t>
      </w:r>
      <w:r>
        <w:t xml:space="preserve">   vain    </w:t>
      </w:r>
      <w:r>
        <w:t xml:space="preserve">   timid    </w:t>
      </w:r>
      <w:r>
        <w:t xml:space="preserve">   tenaciuos    </w:t>
      </w:r>
      <w:r>
        <w:t xml:space="preserve">   sympathetic    </w:t>
      </w:r>
      <w:r>
        <w:t xml:space="preserve">   spontaneous    </w:t>
      </w:r>
      <w:r>
        <w:t xml:space="preserve">   reserved    </w:t>
      </w:r>
      <w:r>
        <w:t xml:space="preserve">   pompous    </w:t>
      </w:r>
      <w:r>
        <w:t xml:space="preserve">   pessimistic    </w:t>
      </w:r>
      <w:r>
        <w:t xml:space="preserve">   modest    </w:t>
      </w:r>
      <w:r>
        <w:t xml:space="preserve">   content    </w:t>
      </w:r>
      <w:r>
        <w:t xml:space="preserve">   apprehensive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Snapshots</dc:title>
  <dcterms:created xsi:type="dcterms:W3CDTF">2021-10-11T03:38:08Z</dcterms:created>
  <dcterms:modified xsi:type="dcterms:W3CDTF">2021-10-11T03:38:08Z</dcterms:modified>
</cp:coreProperties>
</file>