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Strenghts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emotionalintelligence    </w:t>
      </w:r>
      <w:r>
        <w:t xml:space="preserve">   humility    </w:t>
      </w:r>
      <w:r>
        <w:t xml:space="preserve">   teamwork    </w:t>
      </w:r>
      <w:r>
        <w:t xml:space="preserve">   zest    </w:t>
      </w:r>
      <w:r>
        <w:t xml:space="preserve">   meaning    </w:t>
      </w:r>
      <w:r>
        <w:t xml:space="preserve">   gratitude    </w:t>
      </w:r>
      <w:r>
        <w:t xml:space="preserve">   fairness    </w:t>
      </w:r>
      <w:r>
        <w:t xml:space="preserve">   caution    </w:t>
      </w:r>
      <w:r>
        <w:t xml:space="preserve">   appreciatebeauty    </w:t>
      </w:r>
      <w:r>
        <w:t xml:space="preserve">   perseverance    </w:t>
      </w:r>
      <w:r>
        <w:t xml:space="preserve">   humour    </w:t>
      </w:r>
      <w:r>
        <w:t xml:space="preserve">   optimism    </w:t>
      </w:r>
      <w:r>
        <w:t xml:space="preserve">   loveoflearning    </w:t>
      </w:r>
      <w:r>
        <w:t xml:space="preserve">   selfcontrol    </w:t>
      </w:r>
      <w:r>
        <w:t xml:space="preserve">   perspective    </w:t>
      </w:r>
      <w:r>
        <w:t xml:space="preserve">   forgiveness    </w:t>
      </w:r>
      <w:r>
        <w:t xml:space="preserve">   openmindedness    </w:t>
      </w:r>
      <w:r>
        <w:t xml:space="preserve">   bravery    </w:t>
      </w:r>
      <w:r>
        <w:t xml:space="preserve">   leadership    </w:t>
      </w:r>
      <w:r>
        <w:t xml:space="preserve">   kindness    </w:t>
      </w:r>
      <w:r>
        <w:t xml:space="preserve">   creativity    </w:t>
      </w:r>
      <w:r>
        <w:t xml:space="preserve">   honesty    </w:t>
      </w:r>
      <w:r>
        <w:t xml:space="preserve">   curiosity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Strenghts</dc:title>
  <dcterms:created xsi:type="dcterms:W3CDTF">2021-10-11T03:39:14Z</dcterms:created>
  <dcterms:modified xsi:type="dcterms:W3CDTF">2021-10-11T03:39:14Z</dcterms:modified>
</cp:coreProperties>
</file>