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spirituality    </w:t>
      </w:r>
      <w:r>
        <w:t xml:space="preserve">   humour    </w:t>
      </w:r>
      <w:r>
        <w:t xml:space="preserve">   hope    </w:t>
      </w:r>
      <w:r>
        <w:t xml:space="preserve">   gratitude    </w:t>
      </w:r>
      <w:r>
        <w:t xml:space="preserve">   beauty    </w:t>
      </w:r>
      <w:r>
        <w:t xml:space="preserve">   self regulation    </w:t>
      </w:r>
      <w:r>
        <w:t xml:space="preserve">   prudence    </w:t>
      </w:r>
      <w:r>
        <w:t xml:space="preserve">   humility    </w:t>
      </w:r>
      <w:r>
        <w:t xml:space="preserve">   forgiveness    </w:t>
      </w:r>
      <w:r>
        <w:t xml:space="preserve">   leadership    </w:t>
      </w:r>
      <w:r>
        <w:t xml:space="preserve">   fairness    </w:t>
      </w:r>
      <w:r>
        <w:t xml:space="preserve">   teamwork    </w:t>
      </w:r>
      <w:r>
        <w:t xml:space="preserve">   social    </w:t>
      </w:r>
      <w:r>
        <w:t xml:space="preserve">   kindness    </w:t>
      </w:r>
      <w:r>
        <w:t xml:space="preserve">   love    </w:t>
      </w:r>
      <w:r>
        <w:t xml:space="preserve">   zest    </w:t>
      </w:r>
      <w:r>
        <w:t xml:space="preserve">   honesty    </w:t>
      </w:r>
      <w:r>
        <w:t xml:space="preserve">   perseverance    </w:t>
      </w:r>
      <w:r>
        <w:t xml:space="preserve">   bravery    </w:t>
      </w:r>
      <w:r>
        <w:t xml:space="preserve">   perspective    </w:t>
      </w:r>
      <w:r>
        <w:t xml:space="preserve">   learning    </w:t>
      </w:r>
      <w:r>
        <w:t xml:space="preserve">   judgment    </w:t>
      </w:r>
      <w:r>
        <w:t xml:space="preserve">   curiosity    </w:t>
      </w:r>
      <w:r>
        <w:t xml:space="preserve">   creativity    </w:t>
      </w:r>
      <w:r>
        <w:t xml:space="preserve">   transcendence    </w:t>
      </w:r>
      <w:r>
        <w:t xml:space="preserve">   temperance    </w:t>
      </w:r>
      <w:r>
        <w:t xml:space="preserve">   justice    </w:t>
      </w:r>
      <w:r>
        <w:t xml:space="preserve">   humanity    </w:t>
      </w:r>
      <w:r>
        <w:t xml:space="preserve">   courage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Strengths</dc:title>
  <dcterms:created xsi:type="dcterms:W3CDTF">2021-10-11T03:38:25Z</dcterms:created>
  <dcterms:modified xsi:type="dcterms:W3CDTF">2021-10-11T03:38:25Z</dcterms:modified>
</cp:coreProperties>
</file>