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Strengths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Appreciation of Beauty    </w:t>
      </w:r>
      <w:r>
        <w:t xml:space="preserve">   Bravery    </w:t>
      </w:r>
      <w:r>
        <w:t xml:space="preserve">   Creativity    </w:t>
      </w:r>
      <w:r>
        <w:t xml:space="preserve">   Curiosity    </w:t>
      </w:r>
      <w:r>
        <w:t xml:space="preserve">   Fairness    </w:t>
      </w:r>
      <w:r>
        <w:t xml:space="preserve">   Forgiveness    </w:t>
      </w:r>
      <w:r>
        <w:t xml:space="preserve">   Gratitude    </w:t>
      </w:r>
      <w:r>
        <w:t xml:space="preserve">   Honesty    </w:t>
      </w:r>
      <w:r>
        <w:t xml:space="preserve">   Hope    </w:t>
      </w:r>
      <w:r>
        <w:t xml:space="preserve">   Humility    </w:t>
      </w:r>
      <w:r>
        <w:t xml:space="preserve">   Humour    </w:t>
      </w:r>
      <w:r>
        <w:t xml:space="preserve">   Judgement    </w:t>
      </w:r>
      <w:r>
        <w:t xml:space="preserve">   Kindness    </w:t>
      </w:r>
      <w:r>
        <w:t xml:space="preserve">   Leadership    </w:t>
      </w:r>
      <w:r>
        <w:t xml:space="preserve">   Love    </w:t>
      </w:r>
      <w:r>
        <w:t xml:space="preserve">   Love of learning    </w:t>
      </w:r>
      <w:r>
        <w:t xml:space="preserve">   Perseverance    </w:t>
      </w:r>
      <w:r>
        <w:t xml:space="preserve">   Perspective    </w:t>
      </w:r>
      <w:r>
        <w:t xml:space="preserve">   Prudence    </w:t>
      </w:r>
      <w:r>
        <w:t xml:space="preserve">   Self Regulation    </w:t>
      </w:r>
      <w:r>
        <w:t xml:space="preserve">   Social Intelligence    </w:t>
      </w:r>
      <w:r>
        <w:t xml:space="preserve">   Spirituality    </w:t>
      </w:r>
      <w:r>
        <w:t xml:space="preserve">   Team Work    </w:t>
      </w:r>
      <w:r>
        <w:t xml:space="preserve">   Zest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Strengths</dc:title>
  <dcterms:created xsi:type="dcterms:W3CDTF">2021-10-11T03:37:13Z</dcterms:created>
  <dcterms:modified xsi:type="dcterms:W3CDTF">2021-10-11T03:37:13Z</dcterms:modified>
</cp:coreProperties>
</file>