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 Strengths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Appreciation of Beauty    </w:t>
      </w:r>
      <w:r>
        <w:t xml:space="preserve">   Bravery    </w:t>
      </w:r>
      <w:r>
        <w:t xml:space="preserve">   Creativity    </w:t>
      </w:r>
      <w:r>
        <w:t xml:space="preserve">   Curiosity    </w:t>
      </w:r>
      <w:r>
        <w:t xml:space="preserve">   Fairness    </w:t>
      </w:r>
      <w:r>
        <w:t xml:space="preserve">   Forgiveness    </w:t>
      </w:r>
      <w:r>
        <w:t xml:space="preserve">   Gratitude    </w:t>
      </w:r>
      <w:r>
        <w:t xml:space="preserve">   Honesty    </w:t>
      </w:r>
      <w:r>
        <w:t xml:space="preserve">   Hope    </w:t>
      </w:r>
      <w:r>
        <w:t xml:space="preserve">   Humility    </w:t>
      </w:r>
      <w:r>
        <w:t xml:space="preserve">   Humour    </w:t>
      </w:r>
      <w:r>
        <w:t xml:space="preserve">   Judgment    </w:t>
      </w:r>
      <w:r>
        <w:t xml:space="preserve">   Kindness    </w:t>
      </w:r>
      <w:r>
        <w:t xml:space="preserve">   Leadership    </w:t>
      </w:r>
      <w:r>
        <w:t xml:space="preserve">   Love    </w:t>
      </w:r>
      <w:r>
        <w:t xml:space="preserve">   Love of Learning    </w:t>
      </w:r>
      <w:r>
        <w:t xml:space="preserve">   Perseverance    </w:t>
      </w:r>
      <w:r>
        <w:t xml:space="preserve">   Perspective    </w:t>
      </w:r>
      <w:r>
        <w:t xml:space="preserve">   Prudence    </w:t>
      </w:r>
      <w:r>
        <w:t xml:space="preserve">   Self Regulation    </w:t>
      </w:r>
      <w:r>
        <w:t xml:space="preserve">   Social Intelligence    </w:t>
      </w:r>
      <w:r>
        <w:t xml:space="preserve">   Spirituality    </w:t>
      </w:r>
      <w:r>
        <w:t xml:space="preserve">   Teamwork    </w:t>
      </w:r>
      <w:r>
        <w:t xml:space="preserve">   Zest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Strengths Word Search</dc:title>
  <dcterms:created xsi:type="dcterms:W3CDTF">2021-10-11T03:39:09Z</dcterms:created>
  <dcterms:modified xsi:type="dcterms:W3CDTF">2021-10-11T03:39:09Z</dcterms:modified>
</cp:coreProperties>
</file>