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Bryan likes to paint and draw in his free time. Bryan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Tony's brother got a new bike so Tony was upset that he did not get a new bike too. Tony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Jonah has to climb over piles of clothes and toys to get to his bed. Jonah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Ethan is very happy with how hard he worked to earn an A in math. Ethan is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Colton plays lots of sports and always scores lots of points. Colton is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Ashley was not going to stop practicing until she made the basketball team. Ashley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Tris went to sit with the new boy at lunch so he didn't have to eat alone. Tris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Katie only thinks about herself and what she wants. Katie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Molly calls people names and talks badly about them in secret. Molly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Jordan looks at the ground and shakes when she meets new people. Jordan is ______________</w:t>
            </w:r>
          </w:p>
        </w:tc>
      </w:tr>
    </w:tbl>
    <w:p>
      <w:pPr>
        <w:pStyle w:val="WordBankMedium"/>
      </w:pPr>
      <w:r>
        <w:t xml:space="preserve">   selfish    </w:t>
      </w:r>
      <w:r>
        <w:t xml:space="preserve">   artistic     </w:t>
      </w:r>
      <w:r>
        <w:t xml:space="preserve">   shy     </w:t>
      </w:r>
      <w:r>
        <w:t xml:space="preserve">   proud     </w:t>
      </w:r>
      <w:r>
        <w:t xml:space="preserve">   messy     </w:t>
      </w:r>
      <w:r>
        <w:t xml:space="preserve">   kind     </w:t>
      </w:r>
      <w:r>
        <w:t xml:space="preserve">   athletic     </w:t>
      </w:r>
      <w:r>
        <w:t xml:space="preserve">   rude     </w:t>
      </w:r>
      <w:r>
        <w:t xml:space="preserve">   determined    </w:t>
      </w:r>
      <w:r>
        <w:t xml:space="preserve">   jealous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 Crossword Puzzle</dc:title>
  <dcterms:created xsi:type="dcterms:W3CDTF">2021-10-11T03:38:46Z</dcterms:created>
  <dcterms:modified xsi:type="dcterms:W3CDTF">2021-10-11T03:38:46Z</dcterms:modified>
</cp:coreProperties>
</file>