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wellbehaved    </w:t>
      </w:r>
      <w:r>
        <w:t xml:space="preserve">   respectful    </w:t>
      </w:r>
      <w:r>
        <w:t xml:space="preserve">   helpful    </w:t>
      </w:r>
      <w:r>
        <w:t xml:space="preserve">   loving    </w:t>
      </w:r>
      <w:r>
        <w:t xml:space="preserve">   courteous    </w:t>
      </w:r>
      <w:r>
        <w:t xml:space="preserve">   thoughtful    </w:t>
      </w:r>
      <w:r>
        <w:t xml:space="preserve">   considerate    </w:t>
      </w:r>
      <w:r>
        <w:t xml:space="preserve">   cooperative    </w:t>
      </w:r>
      <w:r>
        <w:t xml:space="preserve">   loyalty    </w:t>
      </w:r>
      <w:r>
        <w:t xml:space="preserve">   generosity    </w:t>
      </w:r>
      <w:r>
        <w:t xml:space="preserve">   resourceful    </w:t>
      </w:r>
      <w:r>
        <w:t xml:space="preserve">   patriotism    </w:t>
      </w:r>
      <w:r>
        <w:t xml:space="preserve">   fairness    </w:t>
      </w:r>
      <w:r>
        <w:t xml:space="preserve">   persistence    </w:t>
      </w:r>
      <w:r>
        <w:t xml:space="preserve">   friendliness    </w:t>
      </w:r>
      <w:r>
        <w:t xml:space="preserve">   charitable    </w:t>
      </w:r>
      <w:r>
        <w:t xml:space="preserve">   cleanliness    </w:t>
      </w:r>
      <w:r>
        <w:t xml:space="preserve">   respect    </w:t>
      </w:r>
      <w:r>
        <w:t xml:space="preserve">   hardwork    </w:t>
      </w:r>
      <w:r>
        <w:t xml:space="preserve">   honesty    </w:t>
      </w:r>
      <w:r>
        <w:t xml:space="preserve">   discipline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 Word Search</dc:title>
  <dcterms:created xsi:type="dcterms:W3CDTF">2021-10-11T03:38:18Z</dcterms:created>
  <dcterms:modified xsi:type="dcterms:W3CDTF">2021-10-11T03:38:18Z</dcterms:modified>
</cp:coreProperties>
</file>