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tending to see the worst aspect of things or believe that the worst will happen.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Confused.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cheerful and friendly.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is fascinating.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or showing an envious resentment of someone or their achievements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wishing to do one's work or duty.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or showing dogged determination not to change one's attitude.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attractively lively and animated.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tending to keep a firm hold of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possessing or showing courage or determination.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Traits</dc:title>
  <dcterms:created xsi:type="dcterms:W3CDTF">2021-10-11T03:38:23Z</dcterms:created>
  <dcterms:modified xsi:type="dcterms:W3CDTF">2021-10-11T03:38:23Z</dcterms:modified>
</cp:coreProperties>
</file>