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Character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faith in someone that they won't let you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working hard and never giving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waiting for your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Showing pride in your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telling the truth even if you get in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working well with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Treating others with respect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learning to not stay angry when someone makes you 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Believing in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creative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Traits</dc:title>
  <dcterms:created xsi:type="dcterms:W3CDTF">2021-10-11T03:38:31Z</dcterms:created>
  <dcterms:modified xsi:type="dcterms:W3CDTF">2021-10-11T03:38:31Z</dcterms:modified>
</cp:coreProperties>
</file>