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patient    </w:t>
      </w:r>
      <w:r>
        <w:t xml:space="preserve">   upset    </w:t>
      </w:r>
      <w:r>
        <w:t xml:space="preserve">   suspicious    </w:t>
      </w:r>
      <w:r>
        <w:t xml:space="preserve">   shocked    </w:t>
      </w:r>
      <w:r>
        <w:t xml:space="preserve">   relieved    </w:t>
      </w:r>
      <w:r>
        <w:t xml:space="preserve">   proud    </w:t>
      </w:r>
      <w:r>
        <w:t xml:space="preserve">   frightened    </w:t>
      </w:r>
      <w:r>
        <w:t xml:space="preserve">   excited    </w:t>
      </w:r>
      <w:r>
        <w:t xml:space="preserve">   envious    </w:t>
      </w:r>
      <w:r>
        <w:t xml:space="preserve">   embarrassed    </w:t>
      </w:r>
      <w:r>
        <w:t xml:space="preserve">   disappointed    </w:t>
      </w:r>
      <w:r>
        <w:t xml:space="preserve">   delighted    </w:t>
      </w:r>
      <w:r>
        <w:t xml:space="preserve">   cross    </w:t>
      </w:r>
      <w:r>
        <w:t xml:space="preserve">   confused    </w:t>
      </w:r>
      <w:r>
        <w:t xml:space="preserve">   bored    </w:t>
      </w:r>
      <w:r>
        <w:t xml:space="preserve">   ashamed    </w:t>
      </w:r>
      <w:r>
        <w:t xml:space="preserve">   anxious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2021-10-11T03:38:37Z</dcterms:created>
  <dcterms:modified xsi:type="dcterms:W3CDTF">2021-10-11T03:38:37Z</dcterms:modified>
</cp:coreProperties>
</file>