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optimism    </w:t>
      </w:r>
      <w:r>
        <w:t xml:space="preserve">   tolerance    </w:t>
      </w:r>
      <w:r>
        <w:t xml:space="preserve">   cooperation    </w:t>
      </w:r>
      <w:r>
        <w:t xml:space="preserve">   fairness    </w:t>
      </w:r>
      <w:r>
        <w:t xml:space="preserve">   adventurous    </w:t>
      </w:r>
      <w:r>
        <w:t xml:space="preserve">   persistence    </w:t>
      </w:r>
      <w:r>
        <w:t xml:space="preserve">   determination    </w:t>
      </w:r>
      <w:r>
        <w:t xml:space="preserve">   Patience    </w:t>
      </w:r>
      <w:r>
        <w:t xml:space="preserve">   faithfulness    </w:t>
      </w:r>
      <w:r>
        <w:t xml:space="preserve">   Peacefulness    </w:t>
      </w:r>
      <w:r>
        <w:t xml:space="preserve">   Self-control    </w:t>
      </w:r>
      <w:r>
        <w:t xml:space="preserve">   Sincerity    </w:t>
      </w:r>
      <w:r>
        <w:t xml:space="preserve">   Kindness    </w:t>
      </w:r>
      <w:r>
        <w:t xml:space="preserve">   Loving    </w:t>
      </w:r>
      <w:r>
        <w:t xml:space="preserve">   Devotion    </w:t>
      </w:r>
      <w:r>
        <w:t xml:space="preserve">   Loyalty    </w:t>
      </w:r>
      <w:r>
        <w:t xml:space="preserve">   Integrity    </w:t>
      </w:r>
      <w:r>
        <w:t xml:space="preserve">   Generosity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2021-10-11T03:38:43Z</dcterms:created>
  <dcterms:modified xsi:type="dcterms:W3CDTF">2021-10-11T03:38:43Z</dcterms:modified>
</cp:coreProperties>
</file>