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dependable    </w:t>
      </w:r>
      <w:r>
        <w:t xml:space="preserve">   hopeful    </w:t>
      </w:r>
      <w:r>
        <w:t xml:space="preserve">   loving    </w:t>
      </w:r>
      <w:r>
        <w:t xml:space="preserve">   creative    </w:t>
      </w:r>
      <w:r>
        <w:t xml:space="preserve">   talented    </w:t>
      </w:r>
      <w:r>
        <w:t xml:space="preserve">   responsible    </w:t>
      </w:r>
      <w:r>
        <w:t xml:space="preserve">   positive    </w:t>
      </w:r>
      <w:r>
        <w:t xml:space="preserve">   leader    </w:t>
      </w:r>
      <w:r>
        <w:t xml:space="preserve">   intelligent    </w:t>
      </w:r>
      <w:r>
        <w:t xml:space="preserve">   healthy    </w:t>
      </w:r>
      <w:r>
        <w:t xml:space="preserve">   grateful    </w:t>
      </w:r>
      <w:r>
        <w:t xml:space="preserve">   friendly    </w:t>
      </w:r>
      <w:r>
        <w:t xml:space="preserve">   energetic    </w:t>
      </w:r>
      <w:r>
        <w:t xml:space="preserve">   determined    </w:t>
      </w:r>
      <w:r>
        <w:t xml:space="preserve">   cooperative    </w:t>
      </w:r>
      <w:r>
        <w:t xml:space="preserve">   brave    </w:t>
      </w:r>
      <w:r>
        <w:t xml:space="preserve">   adventurous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2021-10-11T03:38:53Z</dcterms:created>
  <dcterms:modified xsi:type="dcterms:W3CDTF">2021-10-11T03:38:53Z</dcterms:modified>
</cp:coreProperties>
</file>