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honest    </w:t>
      </w:r>
      <w:r>
        <w:t xml:space="preserve">   responsible    </w:t>
      </w:r>
      <w:r>
        <w:t xml:space="preserve">   outgoing    </w:t>
      </w:r>
      <w:r>
        <w:t xml:space="preserve">   hard working    </w:t>
      </w:r>
      <w:r>
        <w:t xml:space="preserve">   motivated    </w:t>
      </w:r>
      <w:r>
        <w:t xml:space="preserve">   accountable    </w:t>
      </w:r>
      <w:r>
        <w:t xml:space="preserve">   self controlled    </w:t>
      </w:r>
      <w:r>
        <w:t xml:space="preserve">   respectful    </w:t>
      </w:r>
      <w:r>
        <w:t xml:space="preserve">   friendly    </w:t>
      </w:r>
      <w:r>
        <w:t xml:space="preserve">   kind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2021-10-11T03:38:59Z</dcterms:created>
  <dcterms:modified xsi:type="dcterms:W3CDTF">2021-10-11T03:38:59Z</dcterms:modified>
</cp:coreProperties>
</file>