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conscientious    </w:t>
      </w:r>
      <w:r>
        <w:t xml:space="preserve">   curious    </w:t>
      </w:r>
      <w:r>
        <w:t xml:space="preserve">   independent    </w:t>
      </w:r>
      <w:r>
        <w:t xml:space="preserve">   dishonest    </w:t>
      </w:r>
      <w:r>
        <w:t xml:space="preserve">   fierce    </w:t>
      </w:r>
      <w:r>
        <w:t xml:space="preserve">   eager    </w:t>
      </w:r>
      <w:r>
        <w:t xml:space="preserve">   impatient    </w:t>
      </w:r>
      <w:r>
        <w:t xml:space="preserve">   generous    </w:t>
      </w:r>
      <w:r>
        <w:t xml:space="preserve">   energetic    </w:t>
      </w:r>
      <w:r>
        <w:t xml:space="preserve">   efficient    </w:t>
      </w:r>
      <w:r>
        <w:t xml:space="preserve">   doubtful    </w:t>
      </w:r>
      <w:r>
        <w:t xml:space="preserve">   determined    </w:t>
      </w:r>
      <w:r>
        <w:t xml:space="preserve">   critical    </w:t>
      </w:r>
      <w:r>
        <w:t xml:space="preserve">   courageous    </w:t>
      </w:r>
      <w:r>
        <w:t xml:space="preserve">   conceited    </w:t>
      </w:r>
      <w:r>
        <w:t xml:space="preserve">   competitive    </w:t>
      </w:r>
      <w:r>
        <w:t xml:space="preserve">   clever    </w:t>
      </w:r>
      <w:r>
        <w:t xml:space="preserve">   argumentative    </w:t>
      </w:r>
      <w:r>
        <w:t xml:space="preserve">   apologetic    </w:t>
      </w:r>
      <w:r>
        <w:t xml:space="preserve">   ignorant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#1</dc:title>
  <dcterms:created xsi:type="dcterms:W3CDTF">2021-10-11T03:38:07Z</dcterms:created>
  <dcterms:modified xsi:type="dcterms:W3CDTF">2021-10-11T03:38:07Z</dcterms:modified>
</cp:coreProperties>
</file>