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courageous    </w:t>
      </w:r>
      <w:r>
        <w:t xml:space="preserve">   integrity    </w:t>
      </w:r>
      <w:r>
        <w:t xml:space="preserve">   helpful    </w:t>
      </w:r>
      <w:r>
        <w:t xml:space="preserve">   trustworthy    </w:t>
      </w:r>
      <w:r>
        <w:t xml:space="preserve">   cheerful    </w:t>
      </w:r>
      <w:r>
        <w:t xml:space="preserve">   nice    </w:t>
      </w:r>
      <w:r>
        <w:t xml:space="preserve">   friendly    </w:t>
      </w:r>
      <w:r>
        <w:t xml:space="preserve">   honest    </w:t>
      </w:r>
      <w:r>
        <w:t xml:space="preserve">   faithful    </w:t>
      </w:r>
      <w:r>
        <w:t xml:space="preserve">   respectful tolerant    </w:t>
      </w:r>
      <w:r>
        <w:t xml:space="preserve">   reliable    </w:t>
      </w:r>
      <w:r>
        <w:t xml:space="preserve">   polite    </w:t>
      </w:r>
      <w:r>
        <w:t xml:space="preserve">   organized    </w:t>
      </w:r>
      <w:r>
        <w:t xml:space="preserve">   enthusiastic    </w:t>
      </w:r>
      <w:r>
        <w:t xml:space="preserve">   independent    </w:t>
      </w:r>
      <w:r>
        <w:t xml:space="preserve">   forgiving    </w:t>
      </w:r>
      <w:r>
        <w:t xml:space="preserve">   creative    </w:t>
      </w:r>
      <w:r>
        <w:t xml:space="preserve">   responsible    </w:t>
      </w:r>
      <w:r>
        <w:t xml:space="preserve">   cooperative    </w:t>
      </w:r>
      <w:r>
        <w:t xml:space="preserve">   caring    </w:t>
      </w:r>
      <w:r>
        <w:t xml:space="preserve">   confident    </w:t>
      </w:r>
      <w:r>
        <w:t xml:space="preserve">   sensitive    </w:t>
      </w:r>
      <w:r>
        <w:t xml:space="preserve">   decisive    </w:t>
      </w:r>
      <w:r>
        <w:t xml:space="preserve">   funny    </w:t>
      </w:r>
      <w:r>
        <w:t xml:space="preserve">   brave    </w:t>
      </w:r>
      <w:r>
        <w:t xml:space="preserve">   generous    </w:t>
      </w:r>
      <w:r>
        <w:t xml:space="preserve">   thoughtful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2021-10-11T03:39:23Z</dcterms:created>
  <dcterms:modified xsi:type="dcterms:W3CDTF">2021-10-11T03:39:23Z</dcterms:modified>
</cp:coreProperties>
</file>