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untrustworthy    </w:t>
      </w:r>
      <w:r>
        <w:t xml:space="preserve">   irresponsible    </w:t>
      </w:r>
      <w:r>
        <w:t xml:space="preserve">   immature    </w:t>
      </w:r>
      <w:r>
        <w:t xml:space="preserve">   dishonest    </w:t>
      </w:r>
      <w:r>
        <w:t xml:space="preserve">   patient    </w:t>
      </w:r>
      <w:r>
        <w:t xml:space="preserve">   responsible    </w:t>
      </w:r>
      <w:r>
        <w:t xml:space="preserve">   trustworthy    </w:t>
      </w:r>
      <w:r>
        <w:t xml:space="preserve">   fair    </w:t>
      </w:r>
      <w:r>
        <w:t xml:space="preserve">   dependable    </w:t>
      </w:r>
      <w:r>
        <w:t xml:space="preserve">   sorrowful    </w:t>
      </w:r>
      <w:r>
        <w:t xml:space="preserve">   moody    </w:t>
      </w:r>
      <w:r>
        <w:t xml:space="preserve">   unhappy    </w:t>
      </w:r>
      <w:r>
        <w:t xml:space="preserve">   miserable    </w:t>
      </w:r>
      <w:r>
        <w:t xml:space="preserve">   lonely    </w:t>
      </w:r>
      <w:r>
        <w:t xml:space="preserve">   gloomy    </w:t>
      </w:r>
      <w:r>
        <w:t xml:space="preserve">   depressed    </w:t>
      </w:r>
      <w:r>
        <w:t xml:space="preserve">   selfish    </w:t>
      </w:r>
      <w:r>
        <w:t xml:space="preserve">   rude    </w:t>
      </w:r>
      <w:r>
        <w:t xml:space="preserve">   harsh    </w:t>
      </w:r>
      <w:r>
        <w:t xml:space="preserve">   evil    </w:t>
      </w:r>
      <w:r>
        <w:t xml:space="preserve">   disrespectful    </w:t>
      </w:r>
      <w:r>
        <w:t xml:space="preserve">   cruel    </w:t>
      </w:r>
      <w:r>
        <w:t xml:space="preserve">   bossy    </w:t>
      </w:r>
      <w:r>
        <w:t xml:space="preserve">   likeable    </w:t>
      </w:r>
      <w:r>
        <w:t xml:space="preserve">   kind    </w:t>
      </w:r>
      <w:r>
        <w:t xml:space="preserve">   encouraging    </w:t>
      </w:r>
      <w:r>
        <w:t xml:space="preserve">   friendly    </w:t>
      </w:r>
      <w:r>
        <w:t xml:space="preserve">   caring    </w:t>
      </w:r>
      <w:r>
        <w:t xml:space="preserve">   considerate    </w:t>
      </w:r>
      <w:r>
        <w:t xml:space="preserve">   cheerful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2021-10-11T03:37:06Z</dcterms:created>
  <dcterms:modified xsi:type="dcterms:W3CDTF">2021-10-11T03:37:06Z</dcterms:modified>
</cp:coreProperties>
</file>