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indecisive    </w:t>
      </w:r>
      <w:r>
        <w:t xml:space="preserve">   imaginative    </w:t>
      </w:r>
      <w:r>
        <w:t xml:space="preserve">   hopeful    </w:t>
      </w:r>
      <w:r>
        <w:t xml:space="preserve">   honorable    </w:t>
      </w:r>
      <w:r>
        <w:t xml:space="preserve">   harsh    </w:t>
      </w:r>
      <w:r>
        <w:t xml:space="preserve">   handy    </w:t>
      </w:r>
      <w:r>
        <w:t xml:space="preserve">   gracious    </w:t>
      </w:r>
      <w:r>
        <w:t xml:space="preserve">   glamorous    </w:t>
      </w:r>
      <w:r>
        <w:t xml:space="preserve">   generous    </w:t>
      </w:r>
      <w:r>
        <w:t xml:space="preserve">   fortunate    </w:t>
      </w:r>
      <w:r>
        <w:t xml:space="preserve">   faithful    </w:t>
      </w:r>
      <w:r>
        <w:t xml:space="preserve">   eager    </w:t>
      </w:r>
      <w:r>
        <w:t xml:space="preserve">   determined    </w:t>
      </w:r>
      <w:r>
        <w:t xml:space="preserve">   defiant    </w:t>
      </w:r>
      <w:r>
        <w:t xml:space="preserve">   deceitful    </w:t>
      </w:r>
      <w:r>
        <w:t xml:space="preserve">   courageous    </w:t>
      </w:r>
      <w:r>
        <w:t xml:space="preserve">   conniving    </w:t>
      </w:r>
      <w:r>
        <w:t xml:space="preserve">   compassionate    </w:t>
      </w:r>
      <w:r>
        <w:t xml:space="preserve">   clever    </w:t>
      </w:r>
      <w:r>
        <w:t xml:space="preserve">   classy    </w:t>
      </w:r>
      <w:r>
        <w:t xml:space="preserve">   cautious    </w:t>
      </w:r>
      <w:r>
        <w:t xml:space="preserve">   brilliant    </w:t>
      </w:r>
      <w:r>
        <w:t xml:space="preserve">   arrogant    </w:t>
      </w:r>
      <w:r>
        <w:t xml:space="preserve">   argumentative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2021-10-11T03:37:10Z</dcterms:created>
  <dcterms:modified xsi:type="dcterms:W3CDTF">2021-10-11T03:37:10Z</dcterms:modified>
</cp:coreProperties>
</file>