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Good Faith    </w:t>
      </w:r>
      <w:r>
        <w:t xml:space="preserve">   liability    </w:t>
      </w:r>
      <w:r>
        <w:t xml:space="preserve">   Courtesy    </w:t>
      </w:r>
      <w:r>
        <w:t xml:space="preserve">   Love    </w:t>
      </w:r>
      <w:r>
        <w:t xml:space="preserve">   Accountability    </w:t>
      </w:r>
      <w:r>
        <w:t xml:space="preserve">   Citizenship    </w:t>
      </w:r>
      <w:r>
        <w:t xml:space="preserve">   Loyalty    </w:t>
      </w:r>
      <w:r>
        <w:t xml:space="preserve">   Responsibility    </w:t>
      </w:r>
      <w:r>
        <w:t xml:space="preserve">   Respect    </w:t>
      </w:r>
      <w:r>
        <w:t xml:space="preserve">   Fairness    </w:t>
      </w:r>
      <w:r>
        <w:t xml:space="preserve">   honesty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2021-10-11T03:39:47Z</dcterms:created>
  <dcterms:modified xsi:type="dcterms:W3CDTF">2021-10-11T03:39:47Z</dcterms:modified>
</cp:coreProperties>
</file>