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#2 Vocabulary List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Shy,demonstrating a lack of courage; unassertive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breaking , but always continuing at the same intense,demanding and persistent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Relentless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 or aggressive; ready to fight; war-like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Ambitious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an ability to take risks;confident and courageous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Belligerent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serious, severe and strict manner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stopped or pulled apart; persistent in maintaining or seeking something valued or desired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Anxious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reason and make good judgment calls based on logic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Timid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Unpleasantly rough; cruel or severe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Rational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 fear and worry; nervousness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strong desire to succeed and achieve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Tenacious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#2 Vocabulary List Matching </dc:title>
  <dcterms:created xsi:type="dcterms:W3CDTF">2021-10-11T03:39:32Z</dcterms:created>
  <dcterms:modified xsi:type="dcterms:W3CDTF">2021-10-11T03:39:32Z</dcterms:modified>
</cp:coreProperties>
</file>