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happy and satisfied with what the Lord has given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polite and considerate of others in all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Accepting what God allows to happen without 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Persistently completing every task that is given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Treating someone as though the person had never wronged or hurt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Believing God will do what He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Doing everything at a proper time and in a proper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Allowing God to have first place in my ife, realizing that He is the One who gives me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willingness to stand for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 commitment to a person no matter what the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grateful for what is done for me and expressing this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 the hurts of others and doing something about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Waiting upon the Lord with a joyful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choose between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what I'm told with a sweet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control of my total self to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Applying the knowledge of God through the light of 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the talents God has given me in a creative way to His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 up one another in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Listening closely tp what God is telling me through His Word and through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telling the truth no matter wht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Meeting the needs of others unselfishly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2021-10-11T03:37:10Z</dcterms:created>
  <dcterms:modified xsi:type="dcterms:W3CDTF">2021-10-11T03:37:10Z</dcterms:modified>
</cp:coreProperties>
</file>