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studious    </w:t>
      </w:r>
      <w:r>
        <w:t xml:space="preserve">   smart    </w:t>
      </w:r>
      <w:r>
        <w:t xml:space="preserve">   respectful    </w:t>
      </w:r>
      <w:r>
        <w:t xml:space="preserve">   awesome    </w:t>
      </w:r>
      <w:r>
        <w:t xml:space="preserve">   bold    </w:t>
      </w:r>
      <w:r>
        <w:t xml:space="preserve">   athletic    </w:t>
      </w:r>
      <w:r>
        <w:t xml:space="preserve">   considerate    </w:t>
      </w:r>
      <w:r>
        <w:t xml:space="preserve">   gentle    </w:t>
      </w:r>
      <w:r>
        <w:t xml:space="preserve">   grumpy    </w:t>
      </w:r>
      <w:r>
        <w:t xml:space="preserve">   happy    </w:t>
      </w:r>
      <w:r>
        <w:t xml:space="preserve">   wise    </w:t>
      </w:r>
      <w:r>
        <w:t xml:space="preserve">   timid    </w:t>
      </w:r>
      <w:r>
        <w:t xml:space="preserve">   successful    </w:t>
      </w:r>
      <w:r>
        <w:t xml:space="preserve">   protective    </w:t>
      </w:r>
      <w:r>
        <w:t xml:space="preserve">   proud    </w:t>
      </w:r>
      <w:r>
        <w:t xml:space="preserve">   shy    </w:t>
      </w:r>
      <w:r>
        <w:t xml:space="preserve">   serious    </w:t>
      </w:r>
      <w:r>
        <w:t xml:space="preserve">   nosy    </w:t>
      </w:r>
      <w:r>
        <w:t xml:space="preserve">   persistent    </w:t>
      </w:r>
      <w:r>
        <w:t xml:space="preserve">   neat    </w:t>
      </w:r>
      <w:r>
        <w:t xml:space="preserve">   inventive    </w:t>
      </w:r>
      <w:r>
        <w:t xml:space="preserve">   independent    </w:t>
      </w:r>
      <w:r>
        <w:t xml:space="preserve">   fun loving    </w:t>
      </w:r>
      <w:r>
        <w:t xml:space="preserve">   artistic    </w:t>
      </w:r>
      <w:r>
        <w:t xml:space="preserve">   adventurous    </w:t>
      </w:r>
      <w:r>
        <w:t xml:space="preserve">   creative    </w:t>
      </w:r>
      <w:r>
        <w:t xml:space="preserve">   charming    </w:t>
      </w:r>
      <w:r>
        <w:t xml:space="preserve">   wonderful    </w:t>
      </w:r>
      <w:r>
        <w:t xml:space="preserve">   unselfish    </w:t>
      </w:r>
      <w:r>
        <w:t xml:space="preserve">   trustworthy    </w:t>
      </w:r>
      <w:r>
        <w:t xml:space="preserve">   sloppy    </w:t>
      </w:r>
      <w:r>
        <w:t xml:space="preserve">   simple    </w:t>
      </w:r>
      <w:r>
        <w:t xml:space="preserve">   beautiful    </w:t>
      </w:r>
      <w:r>
        <w:t xml:space="preserve">   courageous    </w:t>
      </w:r>
      <w:r>
        <w:t xml:space="preserve">   generous    </w:t>
      </w:r>
      <w:r>
        <w:t xml:space="preserve">   daring    </w:t>
      </w:r>
      <w:r>
        <w:t xml:space="preserve">   witty    </w:t>
      </w:r>
      <w:r>
        <w:t xml:space="preserve">   warm    </w:t>
      </w:r>
      <w:r>
        <w:t xml:space="preserve">   dnagerous    </w:t>
      </w:r>
      <w:r>
        <w:t xml:space="preserve">   brave    </w:t>
      </w:r>
      <w:r>
        <w:t xml:space="preserve">   cheerful    </w:t>
      </w:r>
      <w:r>
        <w:t xml:space="preserve">   humble    </w:t>
      </w:r>
      <w:r>
        <w:t xml:space="preserve">   intelligent    </w:t>
      </w:r>
      <w:r>
        <w:t xml:space="preserve">   messy    </w:t>
      </w:r>
      <w:r>
        <w:t xml:space="preserve">   mean    </w:t>
      </w:r>
      <w:r>
        <w:t xml:space="preserve">   thoughtful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2021-10-11T03:37:13Z</dcterms:created>
  <dcterms:modified xsi:type="dcterms:W3CDTF">2021-10-11T03:37:13Z</dcterms:modified>
</cp:coreProperties>
</file>