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gentle    </w:t>
      </w:r>
      <w:r>
        <w:t xml:space="preserve">   funny    </w:t>
      </w:r>
      <w:r>
        <w:t xml:space="preserve">   lazy    </w:t>
      </w:r>
      <w:r>
        <w:t xml:space="preserve">   cheerful    </w:t>
      </w:r>
      <w:r>
        <w:t xml:space="preserve">   caring    </w:t>
      </w:r>
      <w:r>
        <w:t xml:space="preserve">   cruel    </w:t>
      </w:r>
      <w:r>
        <w:t xml:space="preserve">   bossy    </w:t>
      </w:r>
      <w:r>
        <w:t xml:space="preserve">   angry    </w:t>
      </w:r>
      <w:r>
        <w:t xml:space="preserve">   evil    </w:t>
      </w:r>
      <w:r>
        <w:t xml:space="preserve">   sweet    </w:t>
      </w:r>
      <w:r>
        <w:t xml:space="preserve">   likable    </w:t>
      </w:r>
      <w:r>
        <w:t xml:space="preserve">   kind    </w:t>
      </w:r>
      <w:r>
        <w:t xml:space="preserve">   loving    </w:t>
      </w:r>
      <w:r>
        <w:t xml:space="preserve">   hateful    </w:t>
      </w:r>
      <w:r>
        <w:t xml:space="preserve">   friendly    </w:t>
      </w:r>
      <w:r>
        <w:t xml:space="preserve">   polite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</dc:title>
  <dcterms:created xsi:type="dcterms:W3CDTF">2021-10-11T03:37:17Z</dcterms:created>
  <dcterms:modified xsi:type="dcterms:W3CDTF">2021-10-11T03:37:17Z</dcterms:modified>
</cp:coreProperties>
</file>