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Merciful    </w:t>
      </w:r>
      <w:r>
        <w:t xml:space="preserve">   Integrity    </w:t>
      </w:r>
      <w:r>
        <w:t xml:space="preserve">   Fearless    </w:t>
      </w:r>
      <w:r>
        <w:t xml:space="preserve">   Grateful    </w:t>
      </w:r>
      <w:r>
        <w:t xml:space="preserve">   Trustworthy    </w:t>
      </w:r>
      <w:r>
        <w:t xml:space="preserve">   Faithfulness    </w:t>
      </w:r>
      <w:r>
        <w:t xml:space="preserve">   Courageous    </w:t>
      </w:r>
      <w:r>
        <w:t xml:space="preserve">   Peaceful    </w:t>
      </w:r>
      <w:r>
        <w:t xml:space="preserve">   Joyful    </w:t>
      </w:r>
      <w:r>
        <w:t xml:space="preserve">   Friendly    </w:t>
      </w:r>
      <w:r>
        <w:t xml:space="preserve">   Honesty    </w:t>
      </w:r>
      <w:r>
        <w:t xml:space="preserve">   Pray    </w:t>
      </w:r>
      <w:r>
        <w:t xml:space="preserve">   Bible    </w:t>
      </w:r>
      <w:r>
        <w:t xml:space="preserve">   Jesus    </w:t>
      </w:r>
      <w:r>
        <w:t xml:space="preserve">   Self Control    </w:t>
      </w:r>
      <w:r>
        <w:t xml:space="preserve">   Gentleness    </w:t>
      </w:r>
      <w:r>
        <w:t xml:space="preserve">   Kindness    </w:t>
      </w:r>
      <w:r>
        <w:t xml:space="preserve">   Patience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</dc:title>
  <dcterms:created xsi:type="dcterms:W3CDTF">2021-10-11T03:37:26Z</dcterms:created>
  <dcterms:modified xsi:type="dcterms:W3CDTF">2021-10-11T03:37:26Z</dcterms:modified>
</cp:coreProperties>
</file>