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friendly and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to learn or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determined or motivated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dishonest or sneaky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thinking highly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knowing you can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well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annoying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unwilling to give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2021-10-11T03:37:15Z</dcterms:created>
  <dcterms:modified xsi:type="dcterms:W3CDTF">2021-10-11T03:37:15Z</dcterms:modified>
</cp:coreProperties>
</file>