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strong    </w:t>
      </w:r>
      <w:r>
        <w:t xml:space="preserve">   joyful    </w:t>
      </w:r>
      <w:r>
        <w:t xml:space="preserve">   intelligent    </w:t>
      </w:r>
      <w:r>
        <w:t xml:space="preserve">   confident    </w:t>
      </w:r>
      <w:r>
        <w:t xml:space="preserve">   funny    </w:t>
      </w:r>
      <w:r>
        <w:t xml:space="preserve">   upbeat    </w:t>
      </w:r>
      <w:r>
        <w:t xml:space="preserve">   persistent    </w:t>
      </w:r>
      <w:r>
        <w:t xml:space="preserve">   fair    </w:t>
      </w:r>
      <w:r>
        <w:t xml:space="preserve">   caring    </w:t>
      </w:r>
      <w:r>
        <w:t xml:space="preserve">   loyal    </w:t>
      </w:r>
      <w:r>
        <w:t xml:space="preserve">   reliable    </w:t>
      </w:r>
      <w:r>
        <w:t xml:space="preserve">   trustworthy    </w:t>
      </w:r>
      <w:r>
        <w:t xml:space="preserve">   responsible    </w:t>
      </w:r>
      <w:r>
        <w:t xml:space="preserve">   respectful    </w:t>
      </w:r>
      <w:r>
        <w:t xml:space="preserve">   kind    </w:t>
      </w:r>
      <w:r>
        <w:t xml:space="preserve">   encouraging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2021-10-11T03:37:37Z</dcterms:created>
  <dcterms:modified xsi:type="dcterms:W3CDTF">2021-10-11T03:37:37Z</dcterms:modified>
</cp:coreProperties>
</file>