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p>
      <w:pPr>
        <w:pStyle w:val="Questions"/>
      </w:pPr>
      <w:r>
        <w:t xml:space="preserve">1. KIND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RNLYIEFD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CNGIAR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HFGHTOTLUU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INOGVL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REMDINTEED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UBTBNROS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EBARV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OSUOURCEGA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IENQUU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2021-10-11T03:37:22Z</dcterms:created>
  <dcterms:modified xsi:type="dcterms:W3CDTF">2021-10-11T03:37:22Z</dcterms:modified>
</cp:coreProperties>
</file>