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must be very __________ to participate in sports.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got all A's because he was very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say "thank you" to show that we are ________ individuals.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Artists are known for being incredibly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Sarah is always losing her keys... she is so___________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 man gave someone in need $100.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never does his homework because he is so...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can always depend on someone they are...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Hippies are known for being __________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very _________ to leave trash in your desk.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Ballet dancers are known for their _________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made a firm decision and being resolved not to change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a _________ person, you can make poeple laugh.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are comfortable around a group of people, you are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 Crossword Puzzle</dc:title>
  <dcterms:created xsi:type="dcterms:W3CDTF">2021-10-11T03:38:14Z</dcterms:created>
  <dcterms:modified xsi:type="dcterms:W3CDTF">2021-10-11T03:38:14Z</dcterms:modified>
</cp:coreProperties>
</file>