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Character Traits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adventurous    </w:t>
      </w:r>
      <w:r>
        <w:t xml:space="preserve">   anxious    </w:t>
      </w:r>
      <w:r>
        <w:t xml:space="preserve">   brave    </w:t>
      </w:r>
      <w:r>
        <w:t xml:space="preserve">   calm    </w:t>
      </w:r>
      <w:r>
        <w:t xml:space="preserve">   charismatic    </w:t>
      </w:r>
      <w:r>
        <w:t xml:space="preserve">   compassionate    </w:t>
      </w:r>
      <w:r>
        <w:t xml:space="preserve">   cruel    </w:t>
      </w:r>
      <w:r>
        <w:t xml:space="preserve">   dangerous    </w:t>
      </w:r>
      <w:r>
        <w:t xml:space="preserve">   depressed    </w:t>
      </w:r>
      <w:r>
        <w:t xml:space="preserve">   eager    </w:t>
      </w:r>
      <w:r>
        <w:t xml:space="preserve">   easygoing    </w:t>
      </w:r>
      <w:r>
        <w:t xml:space="preserve">   Energetic    </w:t>
      </w:r>
      <w:r>
        <w:t xml:space="preserve">   fearless    </w:t>
      </w:r>
      <w:r>
        <w:t xml:space="preserve">   flexible    </w:t>
      </w:r>
      <w:r>
        <w:t xml:space="preserve">   graceful    </w:t>
      </w:r>
      <w:r>
        <w:t xml:space="preserve">   honest    </w:t>
      </w:r>
      <w:r>
        <w:t xml:space="preserve">   Inconsiderate    </w:t>
      </w:r>
      <w:r>
        <w:t xml:space="preserve">   kind    </w:t>
      </w:r>
      <w:r>
        <w:t xml:space="preserve">   Mysterious    </w:t>
      </w:r>
      <w:r>
        <w:t xml:space="preserve">   Optimistic    </w:t>
      </w:r>
      <w:r>
        <w:t xml:space="preserve">   organized    </w:t>
      </w:r>
      <w:r>
        <w:t xml:space="preserve">   spoiled    </w:t>
      </w:r>
      <w:r>
        <w:t xml:space="preserve">   stubborn    </w:t>
      </w:r>
      <w:r>
        <w:t xml:space="preserve">   Undependable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Character Traits Word Search</dc:title>
  <dcterms:created xsi:type="dcterms:W3CDTF">2021-10-11T03:39:06Z</dcterms:created>
  <dcterms:modified xsi:type="dcterms:W3CDTF">2021-10-11T03:39:06Z</dcterms:modified>
</cp:coreProperties>
</file>