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tall    </w:t>
      </w:r>
      <w:r>
        <w:t xml:space="preserve">   height    </w:t>
      </w:r>
      <w:r>
        <w:t xml:space="preserve">   friends    </w:t>
      </w:r>
      <w:r>
        <w:t xml:space="preserve">   self    </w:t>
      </w:r>
      <w:r>
        <w:t xml:space="preserve">   emotions    </w:t>
      </w:r>
      <w:r>
        <w:t xml:space="preserve">   feelings    </w:t>
      </w:r>
      <w:r>
        <w:t xml:space="preserve">   dislikes    </w:t>
      </w:r>
      <w:r>
        <w:t xml:space="preserve">   likes    </w:t>
      </w:r>
      <w:r>
        <w:t xml:space="preserve">   eyes    </w:t>
      </w:r>
      <w:r>
        <w:t xml:space="preserve">   hair    </w:t>
      </w:r>
      <w:r>
        <w:t xml:space="preserve">   loving    </w:t>
      </w:r>
      <w:r>
        <w:t xml:space="preserve">   kind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Word Search</dc:title>
  <dcterms:created xsi:type="dcterms:W3CDTF">2021-10-11T03:39:50Z</dcterms:created>
  <dcterms:modified xsi:type="dcterms:W3CDTF">2021-10-11T03:39:50Z</dcterms:modified>
</cp:coreProperties>
</file>