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and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Secretary    </w:t>
      </w:r>
      <w:r>
        <w:t xml:space="preserve">   Farmer    </w:t>
      </w:r>
      <w:r>
        <w:t xml:space="preserve">   Cook    </w:t>
      </w:r>
      <w:r>
        <w:t xml:space="preserve">   Teacher    </w:t>
      </w:r>
      <w:r>
        <w:t xml:space="preserve">   Psychologist    </w:t>
      </w:r>
      <w:r>
        <w:t xml:space="preserve">   Lawyer    </w:t>
      </w:r>
      <w:r>
        <w:t xml:space="preserve">   Doctor    </w:t>
      </w:r>
      <w:r>
        <w:t xml:space="preserve">   Nurse    </w:t>
      </w:r>
      <w:r>
        <w:t xml:space="preserve">   Strong    </w:t>
      </w:r>
      <w:r>
        <w:t xml:space="preserve">   Talented    </w:t>
      </w:r>
      <w:r>
        <w:t xml:space="preserve">   Lovely    </w:t>
      </w:r>
      <w:r>
        <w:t xml:space="preserve">   Organized    </w:t>
      </w:r>
      <w:r>
        <w:t xml:space="preserve">   Joyful    </w:t>
      </w:r>
      <w:r>
        <w:t xml:space="preserve">   Wild    </w:t>
      </w:r>
      <w:r>
        <w:t xml:space="preserve">   Messy    </w:t>
      </w:r>
      <w:r>
        <w:t xml:space="preserve">   Reliable    </w:t>
      </w:r>
      <w:r>
        <w:t xml:space="preserve">   Humble    </w:t>
      </w:r>
      <w:r>
        <w:t xml:space="preserve">   Compassionate    </w:t>
      </w:r>
      <w:r>
        <w:t xml:space="preserve">   Hardworking    </w:t>
      </w:r>
      <w:r>
        <w:t xml:space="preserve">   Dynamic    </w:t>
      </w:r>
      <w:r>
        <w:t xml:space="preserve">   Helpful    </w:t>
      </w:r>
      <w:r>
        <w:t xml:space="preserve">   Sensitive    </w:t>
      </w:r>
      <w:r>
        <w:t xml:space="preserve">   Brave    </w:t>
      </w:r>
      <w:r>
        <w:t xml:space="preserve">   Patient    </w:t>
      </w:r>
      <w:r>
        <w:t xml:space="preserve">   Honest    </w:t>
      </w:r>
      <w:r>
        <w:t xml:space="preserve">   Generous    </w:t>
      </w:r>
      <w:r>
        <w:t xml:space="preserve">   Kind    </w:t>
      </w:r>
      <w:r>
        <w:t xml:space="preserve">   Empathetic    </w:t>
      </w:r>
      <w:r>
        <w:t xml:space="preserve">   Gentle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and Professions</dc:title>
  <dcterms:created xsi:type="dcterms:W3CDTF">2021-10-11T03:39:52Z</dcterms:created>
  <dcterms:modified xsi:type="dcterms:W3CDTF">2021-10-11T03:39:52Z</dcterms:modified>
</cp:coreProperties>
</file>