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and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upset    </w:t>
      </w:r>
      <w:r>
        <w:t xml:space="preserve">   confused    </w:t>
      </w:r>
      <w:r>
        <w:t xml:space="preserve">   emotional    </w:t>
      </w:r>
      <w:r>
        <w:t xml:space="preserve">   unhappy    </w:t>
      </w:r>
      <w:r>
        <w:t xml:space="preserve">   thoughtful    </w:t>
      </w:r>
      <w:r>
        <w:t xml:space="preserve">   caring    </w:t>
      </w:r>
      <w:r>
        <w:t xml:space="preserve">   smart    </w:t>
      </w:r>
      <w:r>
        <w:t xml:space="preserve">   shy    </w:t>
      </w:r>
      <w:r>
        <w:t xml:space="preserve">   lonely    </w:t>
      </w:r>
      <w:r>
        <w:t xml:space="preserve">   mad    </w:t>
      </w:r>
      <w:r>
        <w:t xml:space="preserve">   considerate    </w:t>
      </w:r>
      <w:r>
        <w:t xml:space="preserve">   happy    </w:t>
      </w:r>
      <w:r>
        <w:t xml:space="preserve">   nice    </w:t>
      </w:r>
      <w:r>
        <w:t xml:space="preserve">   show    </w:t>
      </w:r>
      <w:r>
        <w:t xml:space="preserve">   project    </w:t>
      </w:r>
      <w:r>
        <w:t xml:space="preserve">   another    </w:t>
      </w:r>
      <w:r>
        <w:t xml:space="preserve">   progress    </w:t>
      </w:r>
      <w:r>
        <w:t xml:space="preserve">   sprayed    </w:t>
      </w:r>
      <w:r>
        <w:t xml:space="preserve">   humans    </w:t>
      </w:r>
      <w:r>
        <w:t xml:space="preserve">   fumed    </w:t>
      </w:r>
      <w:r>
        <w:t xml:space="preserve">   dizzy    </w:t>
      </w:r>
      <w:r>
        <w:t xml:space="preserve">   defeated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and Vocabulary </dc:title>
  <dcterms:created xsi:type="dcterms:W3CDTF">2021-10-11T03:37:32Z</dcterms:created>
  <dcterms:modified xsi:type="dcterms:W3CDTF">2021-10-11T03:37:32Z</dcterms:modified>
</cp:coreProperties>
</file>