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fearless    </w:t>
      </w:r>
      <w:r>
        <w:t xml:space="preserve">   love    </w:t>
      </w:r>
      <w:r>
        <w:t xml:space="preserve">   courage    </w:t>
      </w:r>
      <w:r>
        <w:t xml:space="preserve">   forgiveness    </w:t>
      </w:r>
      <w:r>
        <w:t xml:space="preserve">   humility    </w:t>
      </w:r>
      <w:r>
        <w:t xml:space="preserve">   efficient    </w:t>
      </w:r>
      <w:r>
        <w:t xml:space="preserve">   creative    </w:t>
      </w:r>
      <w:r>
        <w:t xml:space="preserve">   generosity    </w:t>
      </w:r>
      <w:r>
        <w:t xml:space="preserve">   determination    </w:t>
      </w:r>
      <w:r>
        <w:t xml:space="preserve">   compassion    </w:t>
      </w:r>
      <w:r>
        <w:t xml:space="preserve">   diligence    </w:t>
      </w:r>
      <w:r>
        <w:t xml:space="preserve">   peaceful    </w:t>
      </w:r>
      <w:r>
        <w:t xml:space="preserve">   gratitude    </w:t>
      </w:r>
      <w:r>
        <w:t xml:space="preserve">   selfcontrol    </w:t>
      </w:r>
      <w:r>
        <w:t xml:space="preserve">   friendly    </w:t>
      </w:r>
      <w:r>
        <w:t xml:space="preserve">   jubilant    </w:t>
      </w:r>
      <w:r>
        <w:t xml:space="preserve">   kind    </w:t>
      </w:r>
      <w:r>
        <w:t xml:space="preserve">   respectful    </w:t>
      </w:r>
      <w:r>
        <w:t xml:space="preserve">   honesty    </w:t>
      </w:r>
      <w:r>
        <w:t xml:space="preserve">   trustworthy    </w:t>
      </w:r>
      <w:r>
        <w:t xml:space="preserve">   loyalty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2021-10-11T03:37:44Z</dcterms:created>
  <dcterms:modified xsi:type="dcterms:W3CDTF">2021-10-11T03:37:44Z</dcterms:modified>
</cp:coreProperties>
</file>