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gregarious    </w:t>
      </w:r>
      <w:r>
        <w:t xml:space="preserve">   self-reliant    </w:t>
      </w:r>
      <w:r>
        <w:t xml:space="preserve">   innocent    </w:t>
      </w:r>
      <w:r>
        <w:t xml:space="preserve">   confident    </w:t>
      </w:r>
      <w:r>
        <w:t xml:space="preserve">   prudent    </w:t>
      </w:r>
      <w:r>
        <w:t xml:space="preserve">   melancholy    </w:t>
      </w:r>
      <w:r>
        <w:t xml:space="preserve">   contrary    </w:t>
      </w:r>
      <w:r>
        <w:t xml:space="preserve">   arrogant    </w:t>
      </w:r>
      <w:r>
        <w:t xml:space="preserve">   cunning    </w:t>
      </w:r>
      <w:r>
        <w:t xml:space="preserve">   curious    </w:t>
      </w:r>
      <w:r>
        <w:t xml:space="preserve">   eloquent    </w:t>
      </w:r>
      <w:r>
        <w:t xml:space="preserve">   reticent    </w:t>
      </w:r>
      <w:r>
        <w:t xml:space="preserve">   knowledgeable    </w:t>
      </w:r>
      <w:r>
        <w:t xml:space="preserve">   predictable    </w:t>
      </w:r>
      <w:r>
        <w:t xml:space="preserve">   sheepish    </w:t>
      </w:r>
      <w:r>
        <w:t xml:space="preserve">   virtuous    </w:t>
      </w:r>
      <w:r>
        <w:t xml:space="preserve">   optimistic    </w:t>
      </w:r>
      <w:r>
        <w:t xml:space="preserve">   egotistical    </w:t>
      </w:r>
      <w:r>
        <w:t xml:space="preserve">   pessimistic    </w:t>
      </w:r>
      <w:r>
        <w:t xml:space="preserve">   shrewd    </w:t>
      </w:r>
      <w:r>
        <w:t xml:space="preserve">   determined    </w:t>
      </w:r>
      <w:r>
        <w:t xml:space="preserve">   bold    </w:t>
      </w:r>
      <w:r>
        <w:t xml:space="preserve">   charitable    </w:t>
      </w:r>
      <w:r>
        <w:t xml:space="preserve">   magnanimous    </w:t>
      </w:r>
      <w:r>
        <w:t xml:space="preserve">   thrifty    </w:t>
      </w:r>
      <w:r>
        <w:t xml:space="preserve">   sage    </w:t>
      </w:r>
      <w:r>
        <w:t xml:space="preserve">   crotchety    </w:t>
      </w:r>
      <w:r>
        <w:t xml:space="preserve">   compassionate    </w:t>
      </w:r>
      <w:r>
        <w:t xml:space="preserve">   frugal    </w:t>
      </w:r>
      <w:r>
        <w:t xml:space="preserve">   timid    </w:t>
      </w:r>
      <w:r>
        <w:t xml:space="preserve">   persistent    </w:t>
      </w:r>
      <w:r>
        <w:t xml:space="preserve">   eccentric    </w:t>
      </w:r>
      <w:r>
        <w:t xml:space="preserve">   vile    </w:t>
      </w:r>
      <w:r>
        <w:t xml:space="preserve">   fastidious    </w:t>
      </w:r>
      <w:r>
        <w:t xml:space="preserve">   generous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2021-10-11T03:36:51Z</dcterms:created>
  <dcterms:modified xsi:type="dcterms:W3CDTF">2021-10-11T03:36:51Z</dcterms:modified>
</cp:coreProperties>
</file>