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LOYAL    </w:t>
      </w:r>
      <w:r>
        <w:t xml:space="preserve">   POLITE    </w:t>
      </w:r>
      <w:r>
        <w:t xml:space="preserve">   HAPPY    </w:t>
      </w:r>
      <w:r>
        <w:t xml:space="preserve">   CREATIVE    </w:t>
      </w:r>
      <w:r>
        <w:t xml:space="preserve">   ADVENTUROUS    </w:t>
      </w:r>
      <w:r>
        <w:t xml:space="preserve">   SINCERE    </w:t>
      </w:r>
      <w:r>
        <w:t xml:space="preserve">   CONFIDENT    </w:t>
      </w:r>
      <w:r>
        <w:t xml:space="preserve">   CARING    </w:t>
      </w:r>
      <w:r>
        <w:t xml:space="preserve">   COURAGEOUS    </w:t>
      </w:r>
      <w:r>
        <w:t xml:space="preserve">   BRAVE    </w:t>
      </w:r>
      <w:r>
        <w:t xml:space="preserve">   JOYFUL    </w:t>
      </w:r>
      <w:r>
        <w:t xml:space="preserve">   AWESOME    </w:t>
      </w:r>
      <w:r>
        <w:t xml:space="preserve">   OBSERVANT    </w:t>
      </w:r>
      <w:r>
        <w:t xml:space="preserve">   HUMILITY    </w:t>
      </w:r>
      <w:r>
        <w:t xml:space="preserve">   PERSISTENCE    </w:t>
      </w:r>
      <w:r>
        <w:t xml:space="preserve">   FAIR    </w:t>
      </w:r>
      <w:r>
        <w:t xml:space="preserve">   KIND    </w:t>
      </w:r>
      <w:r>
        <w:t xml:space="preserve">   THANKFUL    </w:t>
      </w:r>
      <w:r>
        <w:t xml:space="preserve">   INTEGRITY    </w:t>
      </w:r>
      <w:r>
        <w:t xml:space="preserve">   PURPOSE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Traits</dc:title>
  <dcterms:created xsi:type="dcterms:W3CDTF">2021-10-11T03:37:50Z</dcterms:created>
  <dcterms:modified xsi:type="dcterms:W3CDTF">2021-10-11T03:37:50Z</dcterms:modified>
</cp:coreProperties>
</file>