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worthy of honor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genuine feelings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contented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a strong desire and determination to succeed.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great love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constant support of a person or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discussion or display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made a firm decision and being resolved not to change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willing to take risks or to try out new methods, ideas, or experiences.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tolerate delay without becoming annoyed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loyal, committed, steadfast</w:t>
            </w:r>
          </w:p>
        </w:tc>
      </w:tr>
    </w:tbl>
    <w:p>
      <w:pPr>
        <w:pStyle w:val="WordBankSmall"/>
      </w:pPr>
      <w:r>
        <w:t xml:space="preserve">   honorable    </w:t>
      </w:r>
      <w:r>
        <w:t xml:space="preserve">   loyal    </w:t>
      </w:r>
      <w:r>
        <w:t xml:space="preserve">   devoted    </w:t>
      </w:r>
      <w:r>
        <w:t xml:space="preserve">   loving    </w:t>
      </w:r>
      <w:r>
        <w:t xml:space="preserve">   sincere    </w:t>
      </w:r>
      <w:r>
        <w:t xml:space="preserve">   ambitious    </w:t>
      </w:r>
      <w:r>
        <w:t xml:space="preserve">   satisfied    </w:t>
      </w:r>
      <w:r>
        <w:t xml:space="preserve">   faithful    </w:t>
      </w:r>
      <w:r>
        <w:t xml:space="preserve">   patient    </w:t>
      </w:r>
      <w:r>
        <w:t xml:space="preserve">   determined    </w:t>
      </w:r>
      <w:r>
        <w:t xml:space="preserve">   adventurous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2021-10-11T03:37:51Z</dcterms:created>
  <dcterms:modified xsi:type="dcterms:W3CDTF">2021-10-11T03:37:51Z</dcterms:modified>
</cp:coreProperties>
</file>