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thankful    </w:t>
      </w:r>
      <w:r>
        <w:t xml:space="preserve">   independent    </w:t>
      </w:r>
      <w:r>
        <w:t xml:space="preserve">   generosity    </w:t>
      </w:r>
      <w:r>
        <w:t xml:space="preserve">   courage    </w:t>
      </w:r>
      <w:r>
        <w:t xml:space="preserve">   harmony    </w:t>
      </w:r>
      <w:r>
        <w:t xml:space="preserve">   honor    </w:t>
      </w:r>
      <w:r>
        <w:t xml:space="preserve">   shallow    </w:t>
      </w:r>
      <w:r>
        <w:t xml:space="preserve">   timid    </w:t>
      </w:r>
      <w:r>
        <w:t xml:space="preserve">   rough    </w:t>
      </w:r>
      <w:r>
        <w:t xml:space="preserve">   brave    </w:t>
      </w:r>
      <w:r>
        <w:t xml:space="preserve">   loving    </w:t>
      </w:r>
      <w:r>
        <w:t xml:space="preserve">   mature    </w:t>
      </w:r>
      <w:r>
        <w:t xml:space="preserve">   lazy    </w:t>
      </w:r>
      <w:r>
        <w:t xml:space="preserve">   imaginitive    </w:t>
      </w:r>
      <w:r>
        <w:t xml:space="preserve">   demanding    </w:t>
      </w:r>
      <w:r>
        <w:t xml:space="preserve">   mysterious    </w:t>
      </w:r>
      <w:r>
        <w:t xml:space="preserve">   curious    </w:t>
      </w:r>
      <w:r>
        <w:t xml:space="preserve">   ignorant    </w:t>
      </w:r>
      <w:r>
        <w:t xml:space="preserve">   hateful    </w:t>
      </w:r>
      <w:r>
        <w:t xml:space="preserve">   afraid    </w:t>
      </w:r>
      <w:r>
        <w:t xml:space="preserve">   honest    </w:t>
      </w:r>
      <w:r>
        <w:t xml:space="preserve">   silly    </w:t>
      </w:r>
      <w:r>
        <w:t xml:space="preserve">   noisy    </w:t>
      </w:r>
      <w:r>
        <w:t xml:space="preserve">   kind    </w:t>
      </w:r>
      <w:r>
        <w:t xml:space="preserve">   adventurous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2021-10-11T03:37:55Z</dcterms:created>
  <dcterms:modified xsi:type="dcterms:W3CDTF">2021-10-11T03:37:55Z</dcterms:modified>
</cp:coreProperties>
</file>