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or pertaining to or affected with psychopathy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Threatening evil, harm, or trouble; bad,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Devoted to or caring only for oneself; concerned primarily with one's own interests, benefits, welfare,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Making an all out effort to win, vigorously energetic, pushy, bold and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Without interest or concern, not caring; neither good nor bad 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Influencing or attempting to influence the behavior or emotions of others for one's own purpose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Characteristic of an enemy, not friendly, warm, generous, or hospitable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grave or somber disposition, being earnest, 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kindly awareness or regard for another's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Deceitful, like, or suggestive of a sneak, trying to find 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Easily pained, annoyed,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of, expressing jealousy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Deceitful, like, or suggestive of a sneak, trying to find 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Bearing annoyance, misfortune, hardship, pain, etc., without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Morally wrong or bad, immoral, wicked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</dc:title>
  <dcterms:created xsi:type="dcterms:W3CDTF">2021-10-11T03:37:56Z</dcterms:created>
  <dcterms:modified xsi:type="dcterms:W3CDTF">2021-10-11T03:37:56Z</dcterms:modified>
</cp:coreProperties>
</file>