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Sensitive    </w:t>
      </w:r>
      <w:r>
        <w:t xml:space="preserve">   Collaborative    </w:t>
      </w:r>
      <w:r>
        <w:t xml:space="preserve">   Organized    </w:t>
      </w:r>
      <w:r>
        <w:t xml:space="preserve">   Balanced    </w:t>
      </w:r>
      <w:r>
        <w:t xml:space="preserve">   Respectful    </w:t>
      </w:r>
      <w:r>
        <w:t xml:space="preserve">   Persistent    </w:t>
      </w:r>
      <w:r>
        <w:t xml:space="preserve">   Creative    </w:t>
      </w:r>
      <w:r>
        <w:t xml:space="preserve">   Risk Taker    </w:t>
      </w:r>
      <w:r>
        <w:t xml:space="preserve">   Responsible    </w:t>
      </w:r>
      <w:r>
        <w:t xml:space="preserve">   Optimistic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2021-10-11T03:38:02Z</dcterms:created>
  <dcterms:modified xsi:type="dcterms:W3CDTF">2021-10-11T03:38:02Z</dcterms:modified>
</cp:coreProperties>
</file>