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adventurous    </w:t>
      </w:r>
      <w:r>
        <w:t xml:space="preserve">   athletic    </w:t>
      </w:r>
      <w:r>
        <w:t xml:space="preserve">   brave    </w:t>
      </w:r>
      <w:r>
        <w:t xml:space="preserve">   cheerful    </w:t>
      </w:r>
      <w:r>
        <w:t xml:space="preserve">   creative    </w:t>
      </w:r>
      <w:r>
        <w:t xml:space="preserve">   funny    </w:t>
      </w:r>
      <w:r>
        <w:t xml:space="preserve">   generous    </w:t>
      </w:r>
      <w:r>
        <w:t xml:space="preserve">   hardworking    </w:t>
      </w:r>
      <w:r>
        <w:t xml:space="preserve">   honest    </w:t>
      </w:r>
      <w:r>
        <w:t xml:space="preserve">   optimistic    </w:t>
      </w:r>
      <w:r>
        <w:t xml:space="preserve">   patient    </w:t>
      </w:r>
      <w:r>
        <w:t xml:space="preserve">   persistent    </w:t>
      </w:r>
      <w:r>
        <w:t xml:space="preserve">   talented    </w:t>
      </w:r>
      <w:r>
        <w:t xml:space="preserve">   trustworthy    </w:t>
      </w:r>
      <w:r>
        <w:t xml:space="preserve">   warm-hearted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Traits</dc:title>
  <dcterms:created xsi:type="dcterms:W3CDTF">2021-10-11T03:38:12Z</dcterms:created>
  <dcterms:modified xsi:type="dcterms:W3CDTF">2021-10-11T03:38:12Z</dcterms:modified>
</cp:coreProperties>
</file>